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blister    </w:t>
      </w:r>
      <w:r>
        <w:t xml:space="preserve">   drowning    </w:t>
      </w:r>
      <w:r>
        <w:t xml:space="preserve">   choking    </w:t>
      </w:r>
      <w:r>
        <w:t xml:space="preserve">   faint    </w:t>
      </w:r>
      <w:r>
        <w:t xml:space="preserve">   burn    </w:t>
      </w:r>
      <w:r>
        <w:t xml:space="preserve">   puncture    </w:t>
      </w:r>
      <w:r>
        <w:t xml:space="preserve">   heartattack    </w:t>
      </w:r>
      <w:r>
        <w:t xml:space="preserve">   stroke    </w:t>
      </w:r>
      <w:r>
        <w:t xml:space="preserve">   pressure    </w:t>
      </w:r>
      <w:r>
        <w:t xml:space="preserve">   infection    </w:t>
      </w:r>
      <w:r>
        <w:t xml:space="preserve">   concussion    </w:t>
      </w:r>
      <w:r>
        <w:t xml:space="preserve">   cut    </w:t>
      </w:r>
      <w:r>
        <w:t xml:space="preserve">   CPR    </w:t>
      </w:r>
      <w:r>
        <w:t xml:space="preserve">   bruise    </w:t>
      </w:r>
      <w:r>
        <w:t xml:space="preserve">   scrape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2021-10-11T07:08:18Z</dcterms:created>
  <dcterms:modified xsi:type="dcterms:W3CDTF">2021-10-11T07:08:18Z</dcterms:modified>
</cp:coreProperties>
</file>