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tissues, pinch bridge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heimlich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it from breaking and cover with moleskin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Band-Aid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fine nosed tweezers and grasp as close to the skin. To remove pull slow and steady upward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 down and stay still, remove tight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to puncture blister and then leave skin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something flat to remove and ice it. Then use itching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to shaded area, lay down and raise feet above head slightly, rehydrate.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 with water, don't use creams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down, drink plenty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wash, apply cold, suck, suck, bite or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aloe vera, cooling shower, hydrate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2021-10-11T07:07:26Z</dcterms:created>
  <dcterms:modified xsi:type="dcterms:W3CDTF">2021-10-11T07:07:26Z</dcterms:modified>
</cp:coreProperties>
</file>