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call    </w:t>
      </w:r>
      <w:r>
        <w:t xml:space="preserve">   save    </w:t>
      </w:r>
      <w:r>
        <w:t xml:space="preserve">   injury    </w:t>
      </w:r>
      <w:r>
        <w:t xml:space="preserve">   blood    </w:t>
      </w:r>
      <w:r>
        <w:t xml:space="preserve">   scrape    </w:t>
      </w:r>
      <w:r>
        <w:t xml:space="preserve">   help    </w:t>
      </w:r>
      <w:r>
        <w:t xml:space="preserve">   fall    </w:t>
      </w:r>
      <w:r>
        <w:t xml:space="preserve">   firstaid    </w:t>
      </w:r>
      <w:r>
        <w:t xml:space="preserve">   heal    </w:t>
      </w:r>
      <w:r>
        <w:t xml:space="preserve">   cut    </w:t>
      </w:r>
      <w:r>
        <w:t xml:space="preserve">   bandaid    </w:t>
      </w:r>
      <w:r>
        <w:t xml:space="preserve">   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2021-10-11T07:07:09Z</dcterms:created>
  <dcterms:modified xsi:type="dcterms:W3CDTF">2021-10-11T07:07:09Z</dcterms:modified>
</cp:coreProperties>
</file>