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Vomit    </w:t>
      </w:r>
      <w:r>
        <w:t xml:space="preserve">   Unconscious    </w:t>
      </w:r>
      <w:r>
        <w:t xml:space="preserve">   Trauma    </w:t>
      </w:r>
      <w:r>
        <w:t xml:space="preserve">   Spinal cord    </w:t>
      </w:r>
      <w:r>
        <w:t xml:space="preserve">   Pulse    </w:t>
      </w:r>
      <w:r>
        <w:t xml:space="preserve">   Heart attack    </w:t>
      </w:r>
      <w:r>
        <w:t xml:space="preserve">   Cardiopulmonary    </w:t>
      </w:r>
      <w:r>
        <w:t xml:space="preserve">   Breathing    </w:t>
      </w:r>
      <w:r>
        <w:t xml:space="preserve">   Fracture    </w:t>
      </w:r>
      <w:r>
        <w:t xml:space="preserve">   Sprain    </w:t>
      </w:r>
      <w:r>
        <w:t xml:space="preserve">   Injury    </w:t>
      </w:r>
      <w:r>
        <w:t xml:space="preserve">   Defibrillator    </w:t>
      </w:r>
      <w:r>
        <w:t xml:space="preserve">   Choking    </w:t>
      </w:r>
      <w:r>
        <w:t xml:space="preserve">   Diabetes    </w:t>
      </w:r>
      <w:r>
        <w:t xml:space="preserve">   Asthma    </w:t>
      </w:r>
      <w:r>
        <w:t xml:space="preserve">   Unresponsive    </w:t>
      </w:r>
      <w:r>
        <w:t xml:space="preserve">   Seizure    </w:t>
      </w:r>
      <w:r>
        <w:t xml:space="preserve">   Bleeding    </w:t>
      </w:r>
      <w:r>
        <w:t xml:space="preserve">   Scald    </w:t>
      </w:r>
      <w:r>
        <w:t xml:space="preserve">   Concussion    </w:t>
      </w:r>
      <w:r>
        <w:t xml:space="preserve">   Recovery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2021-10-11T07:08:20Z</dcterms:created>
  <dcterms:modified xsi:type="dcterms:W3CDTF">2021-10-11T07:08:20Z</dcterms:modified>
</cp:coreProperties>
</file>