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stand for in DRABC?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 stand for in DR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position do you put people in who are unconscious but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injury caused by wet heat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 stand for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asthma sufferer must have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injury caused by dry heat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have blue lips and pain in my left arm, i may be suffering from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you put on burned area when cleaned?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 stand for in DRABC?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check a casualty's pulse through the neck or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 stand for in DR ABC?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suffer from wheezing and shortness of breath may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 stand for in DRABC?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rescue breaths are given between chest compressions?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all the parts of DR ABC is also known as .................  Survey?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chest compression given at a time during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minutes should you run burned skinned under cold water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</dc:title>
  <dcterms:created xsi:type="dcterms:W3CDTF">2021-10-11T07:07:26Z</dcterms:created>
  <dcterms:modified xsi:type="dcterms:W3CDTF">2021-10-11T07:07:26Z</dcterms:modified>
</cp:coreProperties>
</file>