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over 200 _____ in the human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____ can decide to help an injured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a severed appendage in a plastic bag with ____ and water to preserve it for the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911 is our _____ response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people will not help others in need for the fear of being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aid kit is in the _____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 the _____ for hazards before helping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two bones join together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3 classification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avulsion is when an appendage is _____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Check the scene to make sure it is ____ before trying to help an injured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Puncture wounds are normally caused by a ____ pointed object piercing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Only call 911 if _____ gives you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are over 600 ____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Should be the first thought when providing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Wear proper _____ equipment when working around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Open wounds consist of abrasions, lacerations, avulsions, &amp;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not a leader, then yo need to be a good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born diseases transfer through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Closed wounds usually do not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a bloody nose, lean ____ and pinch the nose to stop the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tissue injuries include bruises, ___ , &amp;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Blood, screaming, a loud noise, or an unusual ___ will help you recognize the presence of a problem in the shop.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decide to provide assistance, you need to ____ with that person until help arrives.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____ and water when cleaning up a blood spill.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AED is in the _____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a broken tooth in ____ to preserve it for the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 is when a bone is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 get _____ before providing assistance to an injured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Before performing CPR, check to see if they have a heart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2021-10-11T07:07:32Z</dcterms:created>
  <dcterms:modified xsi:type="dcterms:W3CDTF">2021-10-11T07:07:32Z</dcterms:modified>
</cp:coreProperties>
</file>