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PROTEST    </w:t>
      </w:r>
      <w:r>
        <w:t xml:space="preserve">   NINE    </w:t>
      </w:r>
      <w:r>
        <w:t xml:space="preserve">   PROHBITING    </w:t>
      </w:r>
      <w:r>
        <w:t xml:space="preserve">   CONGRESS    </w:t>
      </w:r>
      <w:r>
        <w:t xml:space="preserve">   AMENDMENT    </w:t>
      </w:r>
      <w:r>
        <w:t xml:space="preserve">   FIRST    </w:t>
      </w:r>
      <w:r>
        <w:t xml:space="preserve">   FREEDOM    </w:t>
      </w:r>
      <w:r>
        <w:t xml:space="preserve">   BILL OF RIGHTS    </w:t>
      </w:r>
      <w:r>
        <w:t xml:space="preserve">   VIOLATE    </w:t>
      </w:r>
      <w:r>
        <w:t xml:space="preserve">   SPEECH    </w:t>
      </w:r>
      <w:r>
        <w:t xml:space="preserve">   RELIGION    </w:t>
      </w:r>
      <w:r>
        <w:t xml:space="preserve">   REDRESS    </w:t>
      </w:r>
      <w:r>
        <w:t xml:space="preserve">   PRESS    </w:t>
      </w:r>
      <w:r>
        <w:t xml:space="preserve">   PETITION    </w:t>
      </w:r>
      <w:r>
        <w:t xml:space="preserve">   PENTAGON    </w:t>
      </w:r>
      <w:r>
        <w:t xml:space="preserve">   PAPERS    </w:t>
      </w:r>
      <w:r>
        <w:t xml:space="preserve">   GRIEVENCE    </w:t>
      </w:r>
      <w:r>
        <w:t xml:space="preserve">   GOVERNMENT    </w:t>
      </w:r>
      <w:r>
        <w:t xml:space="preserve">   DECEMBER    </w:t>
      </w:r>
      <w:r>
        <w:t xml:space="preserve">   ASSEMBLY    </w:t>
      </w:r>
      <w:r>
        <w:t xml:space="preserve">   ABRIDGING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Amendment</dc:title>
  <dcterms:created xsi:type="dcterms:W3CDTF">2021-10-11T07:08:53Z</dcterms:created>
  <dcterms:modified xsi:type="dcterms:W3CDTF">2021-10-11T07:08:53Z</dcterms:modified>
</cp:coreProperties>
</file>