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Amendment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organized system of beliefs, ceremonies, and rules used to worship a god or a group of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newspapers, magazines, and radio and television news reports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limited in any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(your thoughts and feelings)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agree to do or allow something; to give permission for something to happen or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expression of ideas, opinions; often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officially control and lead (a group of people) to make decisions about laws, taxes, social programs, etc., for (a country, state,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proper or expected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written document that people sign to show that they want a person or organization to do or change something;a formal written request made to an official person or organization;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belief, judgment, or way of thinking about something : what someone thinks about a particular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the benefit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group of people who control and make decisions for a country, state,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begin or create (something that is meant to last for a long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express disapproval of (someone or something) : to talk about the problems or faults of (someone or 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supreme political power; unlimited power over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acts or speaks for or in support of another person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who have gathered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point beyond which it is not possible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government in which the supreme power is in the people and exercised by them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permitted, accepted, or approved by the government or by a person or organization that has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publicly or officially say that you support or approve of (someone or 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use (an ability, power)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Amendment Vocabulary</dc:title>
  <dcterms:created xsi:type="dcterms:W3CDTF">2021-10-11T07:07:39Z</dcterms:created>
  <dcterms:modified xsi:type="dcterms:W3CDTF">2021-10-11T07:07:39Z</dcterms:modified>
</cp:coreProperties>
</file>