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Amendment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grievances    </w:t>
      </w:r>
      <w:r>
        <w:t xml:space="preserve">   redress    </w:t>
      </w:r>
      <w:r>
        <w:t xml:space="preserve">   prohibiting    </w:t>
      </w:r>
      <w:r>
        <w:t xml:space="preserve">   amendment    </w:t>
      </w:r>
      <w:r>
        <w:t xml:space="preserve">   press    </w:t>
      </w:r>
      <w:r>
        <w:t xml:space="preserve">   petition    </w:t>
      </w:r>
      <w:r>
        <w:t xml:space="preserve">   right    </w:t>
      </w:r>
      <w:r>
        <w:t xml:space="preserve">   congress    </w:t>
      </w:r>
      <w:r>
        <w:t xml:space="preserve">   assemble    </w:t>
      </w:r>
      <w:r>
        <w:t xml:space="preserve">   expression    </w:t>
      </w:r>
      <w:r>
        <w:t xml:space="preserve">   justice    </w:t>
      </w:r>
      <w:r>
        <w:t xml:space="preserve">   liberty    </w:t>
      </w:r>
      <w:r>
        <w:t xml:space="preserve">   speech    </w:t>
      </w:r>
      <w:r>
        <w:t xml:space="preserve">   bridge    </w:t>
      </w:r>
      <w:r>
        <w:t xml:space="preserve">   peaceable    </w:t>
      </w:r>
      <w:r>
        <w:t xml:space="preserve">   freedom    </w:t>
      </w:r>
      <w:r>
        <w:t xml:space="preserve">   government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Amendment Word Search </dc:title>
  <dcterms:created xsi:type="dcterms:W3CDTF">2021-10-11T07:08:04Z</dcterms:created>
  <dcterms:modified xsi:type="dcterms:W3CDTF">2021-10-11T07:08:04Z</dcterms:modified>
</cp:coreProperties>
</file>