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Amendment Word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establishment    </w:t>
      </w:r>
      <w:r>
        <w:t xml:space="preserve">   exercise    </w:t>
      </w:r>
      <w:r>
        <w:t xml:space="preserve">   Grievances    </w:t>
      </w:r>
      <w:r>
        <w:t xml:space="preserve">   Redress    </w:t>
      </w:r>
      <w:r>
        <w:t xml:space="preserve">   Government    </w:t>
      </w:r>
      <w:r>
        <w:t xml:space="preserve">   Freedom    </w:t>
      </w:r>
      <w:r>
        <w:t xml:space="preserve">   Peaceable    </w:t>
      </w:r>
      <w:r>
        <w:t xml:space="preserve">   Amendment    </w:t>
      </w:r>
      <w:r>
        <w:t xml:space="preserve">   Assemble    </w:t>
      </w:r>
      <w:r>
        <w:t xml:space="preserve">   Right    </w:t>
      </w:r>
      <w:r>
        <w:t xml:space="preserve">   Prohibition    </w:t>
      </w:r>
      <w:r>
        <w:t xml:space="preserve">   Press    </w:t>
      </w:r>
      <w:r>
        <w:t xml:space="preserve">   Speech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Amendment Word Search  </dc:title>
  <dcterms:created xsi:type="dcterms:W3CDTF">2021-10-11T07:08:07Z</dcterms:created>
  <dcterms:modified xsi:type="dcterms:W3CDTF">2021-10-11T07:08:07Z</dcterms:modified>
</cp:coreProperties>
</file>