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Amendment and Flag Burning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burning    </w:t>
      </w:r>
      <w:r>
        <w:t xml:space="preserve">   congress    </w:t>
      </w:r>
      <w:r>
        <w:t xml:space="preserve">   constitution    </w:t>
      </w:r>
      <w:r>
        <w:t xml:space="preserve">   first    </w:t>
      </w:r>
      <w:r>
        <w:t xml:space="preserve">   flag    </w:t>
      </w:r>
      <w:r>
        <w:t xml:space="preserve">   freedom    </w:t>
      </w:r>
      <w:r>
        <w:t xml:space="preserve">   government    </w:t>
      </w:r>
      <w:r>
        <w:t xml:space="preserve">   johnson    </w:t>
      </w:r>
      <w:r>
        <w:t xml:space="preserve">   leah    </w:t>
      </w:r>
      <w:r>
        <w:t xml:space="preserve">   mr karten    </w:t>
      </w:r>
      <w:r>
        <w:t xml:space="preserve">   outrage    </w:t>
      </w:r>
      <w:r>
        <w:t xml:space="preserve">   racheli    </w:t>
      </w:r>
      <w:r>
        <w:t xml:space="preserve">   sheva    </w:t>
      </w:r>
      <w:r>
        <w:t xml:space="preserve">   shira    </w:t>
      </w:r>
      <w:r>
        <w:t xml:space="preserve">   society    </w:t>
      </w:r>
      <w:r>
        <w:t xml:space="preserve">   supreme court    </w:t>
      </w:r>
      <w:r>
        <w:t xml:space="preserve">   symbolic speech    </w:t>
      </w:r>
      <w:r>
        <w:t xml:space="preserve">   texas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 and Flag Burning</dc:title>
  <dcterms:created xsi:type="dcterms:W3CDTF">2021-10-11T07:07:55Z</dcterms:created>
  <dcterms:modified xsi:type="dcterms:W3CDTF">2021-10-11T07:07:55Z</dcterms:modified>
</cp:coreProperties>
</file>