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American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exchange of goods, services, or property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successful conveying or sharing of ideas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where marshmallows were first commercially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a spoken or written account of something that one has observed, heard, done, or investigated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Series premiered in 2000 _____ Girls, created by Amy Sherman Palladino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building that is located on the site of Rochester's very first house built in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US, a former gold coin worth ten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gradual advance beyond usual or acceptable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1674, ______ was traded from the Dutch to the English for Run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cushion of a pool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has charge of the selection, purchasing, pricing, and display of the merchandise of a retail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Recognition and enjoyment of the good qualities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action that is performed intentionally or consciously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literary or artistic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site of the first presidential mansion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Dueling is so frowned on, that it’s even illegal to do so with water pistols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native or inhabitant of North America or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providing protection against a possible eventuality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helping or doing work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minor change or addition designed to improve a text, piece of legislation,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previously done or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Prudent or expedient conduct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combined action of a group of people, especially when effective and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Zip Code 18951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battles of the Revolutionary War were fought in____(state initials)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or process of looking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or feeling of comfort 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right or claim to the ownership of property or to a rank or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Establishes the lengths and directions of existing boundary lines, or to establish any new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Money imposed by authority on persons or property for public purposes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American </dc:title>
  <dcterms:created xsi:type="dcterms:W3CDTF">2021-10-11T07:08:09Z</dcterms:created>
  <dcterms:modified xsi:type="dcterms:W3CDTF">2021-10-11T07:08:09Z</dcterms:modified>
</cp:coreProperties>
</file>