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in the distant past when a large part of the world was covered with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scientists use to measure the ages of objects which were alive at some time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remains of past human activities including tools and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first Americans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from one place to live or work in a different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element occurring naturally on the earth in minerals, plants and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bridge first Americans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travels around from place to place in search of food without having one settled place where they live.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beliefs, customs, art, music, food of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things that people made, used, and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100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Americans</dc:title>
  <dcterms:created xsi:type="dcterms:W3CDTF">2021-10-11T07:07:32Z</dcterms:created>
  <dcterms:modified xsi:type="dcterms:W3CDTF">2021-10-11T07:07:32Z</dcterms:modified>
</cp:coreProperties>
</file>