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sunflowers    </w:t>
      </w:r>
      <w:r>
        <w:t xml:space="preserve">   teepees    </w:t>
      </w:r>
      <w:r>
        <w:t xml:space="preserve">   clay bricks    </w:t>
      </w:r>
      <w:r>
        <w:t xml:space="preserve">   squash    </w:t>
      </w:r>
      <w:r>
        <w:t xml:space="preserve">   beans    </w:t>
      </w:r>
      <w:r>
        <w:t xml:space="preserve">   cotton    </w:t>
      </w:r>
      <w:r>
        <w:t xml:space="preserve">   corn    </w:t>
      </w:r>
      <w:r>
        <w:t xml:space="preserve">   deer    </w:t>
      </w:r>
      <w:r>
        <w:t xml:space="preserve">   hunt    </w:t>
      </w:r>
      <w:r>
        <w:t xml:space="preserve">   buffalo    </w:t>
      </w:r>
      <w:r>
        <w:t xml:space="preserve">   Cherokee    </w:t>
      </w:r>
      <w:r>
        <w:t xml:space="preserve">   Pueblo    </w:t>
      </w:r>
      <w:r>
        <w:t xml:space="preserve">  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Americans</dc:title>
  <dcterms:created xsi:type="dcterms:W3CDTF">2021-10-11T07:09:11Z</dcterms:created>
  <dcterms:modified xsi:type="dcterms:W3CDTF">2021-10-11T07:09:11Z</dcterms:modified>
</cp:coreProperties>
</file>