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name of third member of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eldest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name of our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of Jesus christ to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third member of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our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masculine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Article of Faith</dc:title>
  <dcterms:created xsi:type="dcterms:W3CDTF">2021-10-11T07:08:37Z</dcterms:created>
  <dcterms:modified xsi:type="dcterms:W3CDTF">2021-10-11T07:08:37Z</dcterms:modified>
</cp:coreProperties>
</file>