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Baptist Church of Fremont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Anderson    </w:t>
      </w:r>
      <w:r>
        <w:t xml:space="preserve">   Angermund    </w:t>
      </w:r>
      <w:r>
        <w:t xml:space="preserve">   Armstrong    </w:t>
      </w:r>
      <w:r>
        <w:t xml:space="preserve">   Banks    </w:t>
      </w:r>
      <w:r>
        <w:t xml:space="preserve">   Barden    </w:t>
      </w:r>
      <w:r>
        <w:t xml:space="preserve">   Bechtel    </w:t>
      </w:r>
      <w:r>
        <w:t xml:space="preserve">   Benson    </w:t>
      </w:r>
      <w:r>
        <w:t xml:space="preserve">   Boss    </w:t>
      </w:r>
      <w:r>
        <w:t xml:space="preserve">   Bowen    </w:t>
      </w:r>
      <w:r>
        <w:t xml:space="preserve">   Bruce    </w:t>
      </w:r>
      <w:r>
        <w:t xml:space="preserve">   Cardwell    </w:t>
      </w:r>
      <w:r>
        <w:t xml:space="preserve">   Cash    </w:t>
      </w:r>
      <w:r>
        <w:t xml:space="preserve">   Chandler    </w:t>
      </w:r>
      <w:r>
        <w:t xml:space="preserve">   Charleston    </w:t>
      </w:r>
      <w:r>
        <w:t xml:space="preserve">   Christensen    </w:t>
      </w:r>
      <w:r>
        <w:t xml:space="preserve">   Clausen    </w:t>
      </w:r>
      <w:r>
        <w:t xml:space="preserve">   Coates    </w:t>
      </w:r>
      <w:r>
        <w:t xml:space="preserve">   Conway    </w:t>
      </w:r>
      <w:r>
        <w:t xml:space="preserve">   Cook    </w:t>
      </w:r>
      <w:r>
        <w:t xml:space="preserve">   Crooks    </w:t>
      </w:r>
      <w:r>
        <w:t xml:space="preserve">   Crytzer    </w:t>
      </w:r>
      <w:r>
        <w:t xml:space="preserve">   Dennert    </w:t>
      </w:r>
      <w:r>
        <w:t xml:space="preserve">   Denny    </w:t>
      </w:r>
      <w:r>
        <w:t xml:space="preserve">   Depue    </w:t>
      </w:r>
      <w:r>
        <w:t xml:space="preserve">   Dodd    </w:t>
      </w:r>
      <w:r>
        <w:t xml:space="preserve">   Donavan    </w:t>
      </w:r>
      <w:r>
        <w:t xml:space="preserve">   Flesher    </w:t>
      </w:r>
      <w:r>
        <w:t xml:space="preserve">   Foreman    </w:t>
      </w:r>
      <w:r>
        <w:t xml:space="preserve">   Gador    </w:t>
      </w:r>
      <w:r>
        <w:t xml:space="preserve">   Godina    </w:t>
      </w:r>
      <w:r>
        <w:t xml:space="preserve">   Gonzales    </w:t>
      </w:r>
      <w:r>
        <w:t xml:space="preserve">   Gorden    </w:t>
      </w:r>
      <w:r>
        <w:t xml:space="preserve">   Hammon    </w:t>
      </w:r>
      <w:r>
        <w:t xml:space="preserve">   Hammond    </w:t>
      </w:r>
      <w:r>
        <w:t xml:space="preserve">   Hansen    </w:t>
      </w:r>
      <w:r>
        <w:t xml:space="preserve">   Hill    </w:t>
      </w:r>
      <w:r>
        <w:t xml:space="preserve">   Hillis    </w:t>
      </w:r>
      <w:r>
        <w:t xml:space="preserve">   Hillrichs    </w:t>
      </w:r>
      <w:r>
        <w:t xml:space="preserve">   Holmen    </w:t>
      </w:r>
      <w:r>
        <w:t xml:space="preserve">   Holzerland    </w:t>
      </w:r>
      <w:r>
        <w:t xml:space="preserve">   Horstman    </w:t>
      </w:r>
      <w:r>
        <w:t xml:space="preserve">   Houston    </w:t>
      </w:r>
      <w:r>
        <w:t xml:space="preserve">   Howard    </w:t>
      </w:r>
      <w:r>
        <w:t xml:space="preserve">   Howe    </w:t>
      </w:r>
      <w:r>
        <w:t xml:space="preserve">   Indra    </w:t>
      </w:r>
      <w:r>
        <w:t xml:space="preserve">   Janssen    </w:t>
      </w:r>
      <w:r>
        <w:t xml:space="preserve">   Johnson    </w:t>
      </w:r>
      <w:r>
        <w:t xml:space="preserve">   Jokumsen    </w:t>
      </w:r>
      <w:r>
        <w:t xml:space="preserve">   Kingry    </w:t>
      </w:r>
      <w:r>
        <w:t xml:space="preserve">   Konz    </w:t>
      </w:r>
      <w:r>
        <w:t xml:space="preserve">   Laten    </w:t>
      </w:r>
      <w:r>
        <w:t xml:space="preserve">   Longe    </w:t>
      </w:r>
      <w:r>
        <w:t xml:space="preserve">   Macky    </w:t>
      </w:r>
      <w:r>
        <w:t xml:space="preserve">   Marsh    </w:t>
      </w:r>
      <w:r>
        <w:t xml:space="preserve">   McKee    </w:t>
      </w:r>
      <w:r>
        <w:t xml:space="preserve">   McKenzie    </w:t>
      </w:r>
      <w:r>
        <w:t xml:space="preserve">   Meyer    </w:t>
      </w:r>
      <w:r>
        <w:t xml:space="preserve">   Mitchell    </w:t>
      </w:r>
      <w:r>
        <w:t xml:space="preserve">   Mittura    </w:t>
      </w:r>
      <w:r>
        <w:t xml:space="preserve">   Moerker    </w:t>
      </w:r>
      <w:r>
        <w:t xml:space="preserve">   Muff    </w:t>
      </w:r>
      <w:r>
        <w:t xml:space="preserve">   Murray    </w:t>
      </w:r>
      <w:r>
        <w:t xml:space="preserve">   Nelson    </w:t>
      </w:r>
      <w:r>
        <w:t xml:space="preserve">   Olson    </w:t>
      </w:r>
      <w:r>
        <w:t xml:space="preserve">   Paulger    </w:t>
      </w:r>
      <w:r>
        <w:t xml:space="preserve">   Ranslem    </w:t>
      </w:r>
      <w:r>
        <w:t xml:space="preserve">   Regier    </w:t>
      </w:r>
      <w:r>
        <w:t xml:space="preserve">   Siebler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Baptist Church of Fremont</dc:title>
  <dcterms:created xsi:type="dcterms:W3CDTF">2021-10-11T07:08:46Z</dcterms:created>
  <dcterms:modified xsi:type="dcterms:W3CDTF">2021-10-11T07:08:46Z</dcterms:modified>
</cp:coreProperties>
</file>