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 Baptist Tivia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Preacher    </w:t>
      </w:r>
      <w:r>
        <w:t xml:space="preserve">   Joyce    </w:t>
      </w:r>
      <w:r>
        <w:t xml:space="preserve">   business meeting    </w:t>
      </w:r>
      <w:r>
        <w:t xml:space="preserve">   Bible    </w:t>
      </w:r>
      <w:r>
        <w:t xml:space="preserve">   pray    </w:t>
      </w:r>
      <w:r>
        <w:t xml:space="preserve">   Born again    </w:t>
      </w:r>
      <w:r>
        <w:t xml:space="preserve">   communion    </w:t>
      </w:r>
      <w:r>
        <w:t xml:space="preserve">   wALNUT hILLS    </w:t>
      </w:r>
      <w:r>
        <w:t xml:space="preserve">   CHURCH CLERK    </w:t>
      </w:r>
      <w:r>
        <w:t xml:space="preserve">   CHURCH COVENANT    </w:t>
      </w:r>
      <w:r>
        <w:t xml:space="preserve">   hOSPITALITY cOMMITTEE    </w:t>
      </w:r>
      <w:r>
        <w:t xml:space="preserve">   Pipe Organ    </w:t>
      </w:r>
      <w:r>
        <w:t xml:space="preserve">   Building fund    </w:t>
      </w:r>
      <w:r>
        <w:t xml:space="preserve">   tithes    </w:t>
      </w:r>
      <w:r>
        <w:t xml:space="preserve">   Inactive member    </w:t>
      </w:r>
      <w:r>
        <w:t xml:space="preserve">   usher Board    </w:t>
      </w:r>
      <w:r>
        <w:t xml:space="preserve">   Trustees    </w:t>
      </w:r>
      <w:r>
        <w:t xml:space="preserve">   Deacon Board    </w:t>
      </w:r>
      <w:r>
        <w:t xml:space="preserve">   Member    </w:t>
      </w:r>
      <w:r>
        <w:t xml:space="preserve">   Baptist    </w:t>
      </w:r>
      <w:r>
        <w:t xml:space="preserve">   Salvation    </w:t>
      </w:r>
      <w:r>
        <w:t xml:space="preserve">   Anniversary    </w:t>
      </w:r>
      <w:r>
        <w:t xml:space="preserve">   Rev. Turner    </w:t>
      </w:r>
      <w:r>
        <w:t xml:space="preserve">   Mass chior    </w:t>
      </w:r>
      <w:r>
        <w:t xml:space="preserve">   Deacon Andrew Melton    </w:t>
      </w:r>
      <w:r>
        <w:t xml:space="preserve">   Deacon Penn    </w:t>
      </w:r>
      <w:r>
        <w:t xml:space="preserve">   First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 Baptist Tivia </dc:title>
  <dcterms:created xsi:type="dcterms:W3CDTF">2021-10-11T07:07:52Z</dcterms:created>
  <dcterms:modified xsi:type="dcterms:W3CDTF">2021-10-11T07:07:52Z</dcterms:modified>
</cp:coreProperties>
</file>