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Block Name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Gaven    </w:t>
      </w:r>
      <w:r>
        <w:t xml:space="preserve">   Javion    </w:t>
      </w:r>
      <w:r>
        <w:t xml:space="preserve">   Tralaysia    </w:t>
      </w:r>
      <w:r>
        <w:t xml:space="preserve">   Danielle    </w:t>
      </w:r>
      <w:r>
        <w:t xml:space="preserve">   Greyson    </w:t>
      </w:r>
      <w:r>
        <w:t xml:space="preserve">   Quindarrian    </w:t>
      </w:r>
      <w:r>
        <w:t xml:space="preserve">   Kaitlyn    </w:t>
      </w:r>
      <w:r>
        <w:t xml:space="preserve">   Amari    </w:t>
      </w:r>
      <w:r>
        <w:t xml:space="preserve">   Lamorice    </w:t>
      </w:r>
      <w:r>
        <w:t xml:space="preserve">   Sheila    </w:t>
      </w:r>
      <w:r>
        <w:t xml:space="preserve">   Aryan    </w:t>
      </w:r>
      <w:r>
        <w:t xml:space="preserve">   Lunke    </w:t>
      </w:r>
      <w:r>
        <w:t xml:space="preserve">   Jake    </w:t>
      </w:r>
      <w:r>
        <w:t xml:space="preserve">   Tanner    </w:t>
      </w:r>
      <w:r>
        <w:t xml:space="preserve">   Kendall    </w:t>
      </w:r>
      <w:r>
        <w:t xml:space="preserve">   Dallen    </w:t>
      </w:r>
      <w:r>
        <w:t xml:space="preserve">   Eddy    </w:t>
      </w:r>
      <w:r>
        <w:t xml:space="preserve">   Zara    </w:t>
      </w:r>
      <w:r>
        <w:t xml:space="preserve">   Ava    </w:t>
      </w:r>
      <w:r>
        <w:t xml:space="preserve">   Ty'Juan    </w:t>
      </w:r>
      <w:r>
        <w:t xml:space="preserve">   Haylee    </w:t>
      </w:r>
      <w:r>
        <w:t xml:space="preserve">   Nicholas    </w:t>
      </w:r>
      <w:r>
        <w:t xml:space="preserve">   Madison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Block Name Search</dc:title>
  <dcterms:created xsi:type="dcterms:W3CDTF">2021-10-11T07:08:53Z</dcterms:created>
  <dcterms:modified xsi:type="dcterms:W3CDTF">2021-10-11T07:08:53Z</dcterms:modified>
</cp:coreProperties>
</file>