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Kingdom is divided north and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chooses faithful David to be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trouble in his house because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wisdom of its words is always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Encouragement to listen and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Integrity is precious in Jehovah's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life will be when Jesus rules as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work restored true worship once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Inspired songs to praise God's love and might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God's mighty ones reforming mighty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Rewarded with a family and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book that tells how paradise was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Bad rulers lead the nation to its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lost the chance to see the promised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spoke with courage when the time is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happiness that serving God will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love is ever loyal always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things they learned from lessons in the pasr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helped rebuild the city and its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family got a place to call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saved his peopl by His mighty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Although most were bad  few were faithful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God's law to keep them holy day by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Books of the Bible</dc:title>
  <dcterms:created xsi:type="dcterms:W3CDTF">2021-10-11T07:07:36Z</dcterms:created>
  <dcterms:modified xsi:type="dcterms:W3CDTF">2021-10-11T07:07:36Z</dcterms:modified>
</cp:coreProperties>
</file>