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Century Jewish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10 Rules.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most prized possession made of camel or goat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1lb in Hebrew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Law.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Jewish currency.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Holiday called when Moses saved the Hebrews from the Egyptians?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to April on the Jewish calendar.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Jewish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 in Hebrew.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valuable tree because of its oil.</w:t>
            </w:r>
          </w:p>
        </w:tc>
      </w:tr>
    </w:tbl>
    <w:p>
      <w:pPr>
        <w:pStyle w:val="WordBankSmall"/>
      </w:pPr>
      <w:r>
        <w:t xml:space="preserve">   Passover    </w:t>
      </w:r>
      <w:r>
        <w:t xml:space="preserve">   Nisan    </w:t>
      </w:r>
      <w:r>
        <w:t xml:space="preserve">   Shabbat    </w:t>
      </w:r>
      <w:r>
        <w:t xml:space="preserve">   Drachma    </w:t>
      </w:r>
      <w:r>
        <w:t xml:space="preserve">   Mina    </w:t>
      </w:r>
      <w:r>
        <w:t xml:space="preserve">   Commandments    </w:t>
      </w:r>
      <w:r>
        <w:t xml:space="preserve">   Hanukkah    </w:t>
      </w:r>
      <w:r>
        <w:t xml:space="preserve">   Torah    </w:t>
      </w:r>
      <w:r>
        <w:t xml:space="preserve">   Olive Oil    </w:t>
      </w:r>
      <w:r>
        <w:t xml:space="preserve">   Cloak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Century Jewish Crossword</dc:title>
  <dcterms:created xsi:type="dcterms:W3CDTF">2021-10-11T07:09:00Z</dcterms:created>
  <dcterms:modified xsi:type="dcterms:W3CDTF">2021-10-11T07:09:00Z</dcterms:modified>
</cp:coreProperties>
</file>