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Century Palestine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Influential Jews; 2nd Century BCE purity rituals; food restrictions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charitable or helpful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the foreskin to receive what God has promised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bath used for the purpose of ritual immersion in Judaism to achieve ritual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Smaller group "sect" lived a communal lifestyle; rejected the validity of the temple worship "Dead Sea Scrolls"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faction that supported policies and government of the Herodian family; tried to kill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Smaller "elite" group even more influential than the pharisees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Specifically trained in writing; teachers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places there where Jesus ministered and where He died and rose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an assembly of 23 to 71 men appointed in every city in the Land of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doctrine or belief that there is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"Revolutionary" group opposed Roman occupation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church; an edifice erected among christians as a place of public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Jewish house of worship, often having facilities for religious instruction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Century Palestine Crossword Puzzle</dc:title>
  <dcterms:created xsi:type="dcterms:W3CDTF">2021-10-11T07:08:00Z</dcterms:created>
  <dcterms:modified xsi:type="dcterms:W3CDTF">2021-10-11T07:08:00Z</dcterms:modified>
</cp:coreProperties>
</file>