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Christians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preached Jesus good news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believers would go to temple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blieved lived together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apostles were followers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have been baptized, and believe in and follow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Apostles preach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Apostles were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Acts of the Apostles in part of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Christians shared their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Gospel means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Christians</dc:title>
  <dcterms:created xsi:type="dcterms:W3CDTF">2021-10-11T07:08:26Z</dcterms:created>
  <dcterms:modified xsi:type="dcterms:W3CDTF">2021-10-11T07:08:26Z</dcterms:modified>
</cp:coreProperties>
</file>