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told Mary she was going to have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day do we Celebrate Jesus'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Mary ride on her way to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Jesus' first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Mary and Joseph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brought gifts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Jesus'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watching the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Mary's husband's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Christmas Crossword</dc:title>
  <dcterms:created xsi:type="dcterms:W3CDTF">2021-10-11T07:08:39Z</dcterms:created>
  <dcterms:modified xsi:type="dcterms:W3CDTF">2021-10-11T07:08:39Z</dcterms:modified>
</cp:coreProperties>
</file>