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Civilazations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prehistoric picture on the interior of a cave, often depicting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continuously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glacial episode during a past 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used or obtained; at someone's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 or erect (something, typically a building, road,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relating to, or denoting the later part of the Stone Age, when ground or polished stone weapons and implements prevailed.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 or exchange information, news, or ideas: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mammoth that was adapted to the cold periods of the Pleistocene, with a long shaggy coat, small ears, and a thick layer of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form of procedure for accomplishing or approaching something, especially a systematic or established one: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denoting the early phase of the Stone Age, lasting about 2.5 million years, when primitive stone implements were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scientific knowledge for practical purposes, especially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member of a community of people who live in different locations, 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tame (an animal) and keep it as a pet or for farm produce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Civilazations</dc:title>
  <dcterms:created xsi:type="dcterms:W3CDTF">2021-10-11T07:07:34Z</dcterms:created>
  <dcterms:modified xsi:type="dcterms:W3CDTF">2021-10-11T07:07:34Z</dcterms:modified>
</cp:coreProperties>
</file>