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Civilizations: Africa and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that symbolizes an idea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wedge-shaped writing of the ancient Sumerians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that grows along the banks of the Nile; paperlike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title of the rulers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triangular area of marshland formed by deposits of silt at the mouth of some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ranking people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layer of rich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minister who supervised the business of government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pyramid-temple dedicated to the chief god or goddess of an ancient Sumerian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picture writing developed by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preserving the bodies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ancient Egyptian writing, simpler than hieroglyphics, that was developed for everyday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waterfall</w:t>
            </w:r>
          </w:p>
        </w:tc>
      </w:tr>
    </w:tbl>
    <w:p>
      <w:pPr>
        <w:pStyle w:val="WordBankMedium"/>
      </w:pPr>
      <w:r>
        <w:t xml:space="preserve">   silt    </w:t>
      </w:r>
      <w:r>
        <w:t xml:space="preserve">   cataract    </w:t>
      </w:r>
      <w:r>
        <w:t xml:space="preserve">   delta    </w:t>
      </w:r>
      <w:r>
        <w:t xml:space="preserve">   dynasty    </w:t>
      </w:r>
      <w:r>
        <w:t xml:space="preserve">   pharaoh    </w:t>
      </w:r>
      <w:r>
        <w:t xml:space="preserve">   vizier    </w:t>
      </w:r>
      <w:r>
        <w:t xml:space="preserve">   mummification    </w:t>
      </w:r>
      <w:r>
        <w:t xml:space="preserve">   hieroglyphics    </w:t>
      </w:r>
      <w:r>
        <w:t xml:space="preserve">   ideogram    </w:t>
      </w:r>
      <w:r>
        <w:t xml:space="preserve">   demotic    </w:t>
      </w:r>
      <w:r>
        <w:t xml:space="preserve">   papyrus    </w:t>
      </w:r>
      <w:r>
        <w:t xml:space="preserve">   decipher    </w:t>
      </w:r>
      <w:r>
        <w:t xml:space="preserve">   hierarchy    </w:t>
      </w:r>
      <w:r>
        <w:t xml:space="preserve">   ziggurat    </w:t>
      </w:r>
      <w:r>
        <w:t xml:space="preserve">   cuneiform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Civilizations: Africa and Asia</dc:title>
  <dcterms:created xsi:type="dcterms:W3CDTF">2021-10-11T07:08:02Z</dcterms:created>
  <dcterms:modified xsi:type="dcterms:W3CDTF">2021-10-11T07:08:02Z</dcterms:modified>
</cp:coreProperties>
</file>