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Civilizations: India and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rise and fall of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groups that people are born into and can't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devote their lives to speaking spiritual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families who claimed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of the oldest forms of Chinese writing are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Aryan tribe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landmass that juts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spiritual power beyond the many gods of the Vedas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above land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seasonal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windblown yellow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government where local lords governed their own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Civilizations: India and China</dc:title>
  <dcterms:created xsi:type="dcterms:W3CDTF">2021-10-11T07:08:23Z</dcterms:created>
  <dcterms:modified xsi:type="dcterms:W3CDTF">2021-10-11T07:08:23Z</dcterms:modified>
</cp:coreProperties>
</file>