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Class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vanish    </w:t>
      </w:r>
      <w:r>
        <w:t xml:space="preserve">   ruby necklace    </w:t>
      </w:r>
      <w:r>
        <w:t xml:space="preserve">   death    </w:t>
      </w:r>
      <w:r>
        <w:t xml:space="preserve">   scream    </w:t>
      </w:r>
      <w:r>
        <w:t xml:space="preserve">   locked room    </w:t>
      </w:r>
      <w:r>
        <w:t xml:space="preserve">   dinner    </w:t>
      </w:r>
      <w:r>
        <w:t xml:space="preserve">   orient express    </w:t>
      </w:r>
      <w:r>
        <w:t xml:space="preserve">   secret    </w:t>
      </w:r>
      <w:r>
        <w:t xml:space="preserve">   morse code    </w:t>
      </w:r>
      <w:r>
        <w:t xml:space="preserve">   robin stevins    </w:t>
      </w:r>
      <w:r>
        <w:t xml:space="preserve">   case book    </w:t>
      </w:r>
      <w:r>
        <w:t xml:space="preserve">   ideas    </w:t>
      </w:r>
      <w:r>
        <w:t xml:space="preserve">   countries    </w:t>
      </w:r>
      <w:r>
        <w:t xml:space="preserve">   train    </w:t>
      </w:r>
      <w:r>
        <w:t xml:space="preserve">   name changing    </w:t>
      </w:r>
      <w:r>
        <w:t xml:space="preserve">   red herring    </w:t>
      </w:r>
      <w:r>
        <w:t xml:space="preserve">   paper knife    </w:t>
      </w:r>
      <w:r>
        <w:t xml:space="preserve">   spy    </w:t>
      </w:r>
      <w:r>
        <w:t xml:space="preserve">   Hazel    </w:t>
      </w:r>
      <w:r>
        <w:t xml:space="preserve">   Daisy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Class Murder</dc:title>
  <dcterms:created xsi:type="dcterms:W3CDTF">2021-10-11T07:07:41Z</dcterms:created>
  <dcterms:modified xsi:type="dcterms:W3CDTF">2021-10-11T07:07:41Z</dcterms:modified>
</cp:coreProperties>
</file>