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fear    </w:t>
      </w:r>
      <w:r>
        <w:t xml:space="preserve">   trust    </w:t>
      </w:r>
      <w:r>
        <w:t xml:space="preserve">   God    </w:t>
      </w:r>
      <w:r>
        <w:t xml:space="preserve">   gods    </w:t>
      </w:r>
      <w:r>
        <w:t xml:space="preserve">   other    </w:t>
      </w:r>
      <w:r>
        <w:t xml:space="preserve">   in    </w:t>
      </w:r>
      <w:r>
        <w:t xml:space="preserve">   you    </w:t>
      </w:r>
      <w:r>
        <w:t xml:space="preserve">   have    </w:t>
      </w:r>
      <w:r>
        <w:t xml:space="preserve">   shall    </w:t>
      </w:r>
      <w:r>
        <w:t xml:space="preserve">   all    </w:t>
      </w:r>
      <w:r>
        <w:t xml:space="preserve">   love    </w:t>
      </w:r>
      <w:r>
        <w:t xml:space="preserve">   above    </w:t>
      </w:r>
      <w:r>
        <w:t xml:space="preserve">  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Commandment</dc:title>
  <dcterms:created xsi:type="dcterms:W3CDTF">2021-10-11T07:09:13Z</dcterms:created>
  <dcterms:modified xsi:type="dcterms:W3CDTF">2021-10-11T07:09:13Z</dcterms:modified>
</cp:coreProperties>
</file>