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Pray    </w:t>
      </w:r>
      <w:r>
        <w:t xml:space="preserve">   Praise    </w:t>
      </w:r>
      <w:r>
        <w:t xml:space="preserve">   gold    </w:t>
      </w:r>
      <w:r>
        <w:t xml:space="preserve">   laws    </w:t>
      </w:r>
      <w:r>
        <w:t xml:space="preserve">   false idols    </w:t>
      </w:r>
      <w:r>
        <w:t xml:space="preserve">   savior    </w:t>
      </w:r>
      <w:r>
        <w:t xml:space="preserve">   king of kings    </w:t>
      </w:r>
      <w:r>
        <w:t xml:space="preserve">   Mesiah    </w:t>
      </w:r>
      <w:r>
        <w:t xml:space="preserve">   Lord    </w:t>
      </w:r>
      <w:r>
        <w:t xml:space="preserve">   Worship    </w:t>
      </w:r>
      <w:r>
        <w:t xml:space="preserve">   First    </w:t>
      </w:r>
      <w:r>
        <w:t xml:space="preserve">   Love    </w:t>
      </w:r>
      <w:r>
        <w:t xml:space="preserve">   Commandment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Commandment</dc:title>
  <dcterms:created xsi:type="dcterms:W3CDTF">2021-10-11T07:08:30Z</dcterms:created>
  <dcterms:modified xsi:type="dcterms:W3CDTF">2021-10-11T07:08:30Z</dcterms:modified>
</cp:coreProperties>
</file>