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Communion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Holy Spirit    </w:t>
      </w:r>
      <w:r>
        <w:t xml:space="preserve">   Church    </w:t>
      </w:r>
      <w:r>
        <w:t xml:space="preserve">   Jesus Christ    </w:t>
      </w:r>
      <w:r>
        <w:t xml:space="preserve">   Prayer    </w:t>
      </w:r>
      <w:r>
        <w:t xml:space="preserve">   Holy Mary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Testament    </w:t>
      </w:r>
      <w:r>
        <w:t xml:space="preserve">   Bible    </w:t>
      </w:r>
      <w:r>
        <w:t xml:space="preserve">   Grace    </w:t>
      </w:r>
      <w:r>
        <w:t xml:space="preserve">   Sin    </w:t>
      </w:r>
      <w:r>
        <w:t xml:space="preserve">   Priest    </w:t>
      </w:r>
      <w:r>
        <w:t xml:space="preserve">   Sacraments    </w:t>
      </w:r>
      <w:r>
        <w:t xml:space="preserve">   Commandments    </w:t>
      </w:r>
      <w:r>
        <w:t xml:space="preserve">   Wine    </w:t>
      </w:r>
      <w:r>
        <w:t xml:space="preserve">   Bread    </w:t>
      </w:r>
      <w:r>
        <w:t xml:space="preserve">   Anointing    </w:t>
      </w:r>
      <w:r>
        <w:t xml:space="preserve">   Holy Matrimony    </w:t>
      </w:r>
      <w:r>
        <w:t xml:space="preserve">   Penance    </w:t>
      </w:r>
      <w:r>
        <w:t xml:space="preserve">   Confirmation    </w:t>
      </w:r>
      <w:r>
        <w:t xml:space="preserve">   Holy Orders    </w:t>
      </w:r>
      <w:r>
        <w:t xml:space="preserve">   Baptism    </w:t>
      </w:r>
      <w:r>
        <w:t xml:space="preserve">   Communion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Communion</dc:title>
  <dcterms:created xsi:type="dcterms:W3CDTF">2021-10-11T07:08:43Z</dcterms:created>
  <dcterms:modified xsi:type="dcterms:W3CDTF">2021-10-11T07:08:43Z</dcterms:modified>
</cp:coreProperties>
</file>