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altar    </w:t>
      </w:r>
      <w:r>
        <w:t xml:space="preserve">   baptism    </w:t>
      </w:r>
      <w:r>
        <w:t xml:space="preserve">   blessing    </w:t>
      </w:r>
      <w:r>
        <w:t xml:space="preserve">   Body of Christ    </w:t>
      </w:r>
      <w:r>
        <w:t xml:space="preserve">   bread    </w:t>
      </w:r>
      <w:r>
        <w:t xml:space="preserve">   church    </w:t>
      </w:r>
      <w:r>
        <w:t xml:space="preserve">   confession    </w:t>
      </w:r>
      <w:r>
        <w:t xml:space="preserve">   congregation    </w:t>
      </w:r>
      <w:r>
        <w:t xml:space="preserve">   Eucharist    </w:t>
      </w:r>
      <w:r>
        <w:t xml:space="preserve">   faith    </w:t>
      </w:r>
      <w:r>
        <w:t xml:space="preserve">   faith community    </w:t>
      </w:r>
      <w:r>
        <w:t xml:space="preserve">   first communion    </w:t>
      </w:r>
      <w:r>
        <w:t xml:space="preserve">   prayer    </w:t>
      </w:r>
      <w:r>
        <w:t xml:space="preserve">   prayers    </w:t>
      </w:r>
      <w:r>
        <w:t xml:space="preserve">   priest    </w:t>
      </w:r>
      <w:r>
        <w:t xml:space="preserve">   procession    </w:t>
      </w:r>
      <w:r>
        <w:t xml:space="preserve">   recession    </w:t>
      </w:r>
      <w:r>
        <w:t xml:space="preserve">   sacrament    </w:t>
      </w:r>
      <w:r>
        <w:t xml:space="preserve">   thanksgiving    </w:t>
      </w:r>
      <w:r>
        <w:t xml:space="preserve">   wine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Communion</dc:title>
  <dcterms:created xsi:type="dcterms:W3CDTF">2021-10-11T07:07:24Z</dcterms:created>
  <dcterms:modified xsi:type="dcterms:W3CDTF">2021-10-11T07:07:24Z</dcterms:modified>
</cp:coreProperties>
</file>