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Bread    </w:t>
      </w:r>
      <w:r>
        <w:t xml:space="preserve">   Chalice    </w:t>
      </w:r>
      <w:r>
        <w:t xml:space="preserve">   Christ    </w:t>
      </w:r>
      <w:r>
        <w:t xml:space="preserve">   Church    </w:t>
      </w:r>
      <w:r>
        <w:t xml:space="preserve">   Communion    </w:t>
      </w:r>
      <w:r>
        <w:t xml:space="preserve">   Eucharist    </w:t>
      </w:r>
      <w:r>
        <w:t xml:space="preserve">   Family    </w:t>
      </w:r>
      <w:r>
        <w:t xml:space="preserve">   Friends    </w:t>
      </w:r>
      <w:r>
        <w:t xml:space="preserve">   Grapes    </w:t>
      </w:r>
      <w:r>
        <w:t xml:space="preserve">   Holy    </w:t>
      </w:r>
      <w:r>
        <w:t xml:space="preserve">   Jesus    </w:t>
      </w:r>
      <w:r>
        <w:t xml:space="preserve">   Mass    </w:t>
      </w:r>
      <w:r>
        <w:t xml:space="preserve">   Wheat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 Word Search</dc:title>
  <dcterms:created xsi:type="dcterms:W3CDTF">2021-10-11T07:07:50Z</dcterms:created>
  <dcterms:modified xsi:type="dcterms:W3CDTF">2021-10-11T07:07:50Z</dcterms:modified>
</cp:coreProperties>
</file>