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Communion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mass    </w:t>
      </w:r>
      <w:r>
        <w:t xml:space="preserve">   first communion    </w:t>
      </w:r>
      <w:r>
        <w:t xml:space="preserve">   last supper    </w:t>
      </w:r>
      <w:r>
        <w:t xml:space="preserve">   jesus    </w:t>
      </w:r>
      <w:r>
        <w:t xml:space="preserve">   altar    </w:t>
      </w:r>
      <w:r>
        <w:t xml:space="preserve">   chalice    </w:t>
      </w:r>
      <w:r>
        <w:t xml:space="preserve">   priest    </w:t>
      </w:r>
      <w:r>
        <w:t xml:space="preserve">   gospel    </w:t>
      </w:r>
      <w:r>
        <w:t xml:space="preserve">   sacred    </w:t>
      </w:r>
      <w:r>
        <w:t xml:space="preserve">   prayer    </w:t>
      </w:r>
      <w:r>
        <w:t xml:space="preserve">   initiation    </w:t>
      </w:r>
      <w:r>
        <w:t xml:space="preserve">   sacrament    </w:t>
      </w:r>
      <w:r>
        <w:t xml:space="preserve">   holy    </w:t>
      </w:r>
      <w:r>
        <w:t xml:space="preserve">   wine    </w:t>
      </w:r>
      <w:r>
        <w:t xml:space="preserve">   bread    </w:t>
      </w:r>
      <w:r>
        <w:t xml:space="preserve">   eucharist    </w:t>
      </w:r>
      <w:r>
        <w:t xml:space="preserve">   blessing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Communion Word Search</dc:title>
  <dcterms:created xsi:type="dcterms:W3CDTF">2021-10-11T07:07:54Z</dcterms:created>
  <dcterms:modified xsi:type="dcterms:W3CDTF">2021-10-11T07:07:54Z</dcterms:modified>
</cp:coreProperties>
</file>