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ASSEMBLY    </w:t>
      </w:r>
      <w:r>
        <w:t xml:space="preserve">   BANNER    </w:t>
      </w:r>
      <w:r>
        <w:t xml:space="preserve">   BIBLE    </w:t>
      </w:r>
      <w:r>
        <w:t xml:space="preserve">   BLESSED SACRAMENT    </w:t>
      </w:r>
      <w:r>
        <w:t xml:space="preserve">   BREAD    </w:t>
      </w:r>
      <w:r>
        <w:t xml:space="preserve">   CATHOLIC    </w:t>
      </w:r>
      <w:r>
        <w:t xml:space="preserve">   CHALICE    </w:t>
      </w:r>
      <w:r>
        <w:t xml:space="preserve">   CHURCH    </w:t>
      </w:r>
      <w:r>
        <w:t xml:space="preserve">   CONFESSION    </w:t>
      </w:r>
      <w:r>
        <w:t xml:space="preserve">   CONSECRATION    </w:t>
      </w:r>
      <w:r>
        <w:t xml:space="preserve">   GOD    </w:t>
      </w:r>
      <w:r>
        <w:t xml:space="preserve">   GOSPEL    </w:t>
      </w:r>
      <w:r>
        <w:t xml:space="preserve">   HOLY COMMUNION    </w:t>
      </w:r>
      <w:r>
        <w:t xml:space="preserve">   HOLY SPIRIT    </w:t>
      </w:r>
      <w:r>
        <w:t xml:space="preserve">   HOST    </w:t>
      </w:r>
      <w:r>
        <w:t xml:space="preserve">   JESUS    </w:t>
      </w:r>
      <w:r>
        <w:t xml:space="preserve">   LAST SUPPER    </w:t>
      </w:r>
      <w:r>
        <w:t xml:space="preserve">   MASS    </w:t>
      </w:r>
      <w:r>
        <w:t xml:space="preserve">   PARABLE    </w:t>
      </w:r>
      <w:r>
        <w:t xml:space="preserve">   PRAYER    </w:t>
      </w:r>
      <w:r>
        <w:t xml:space="preserve">   PRESENCE    </w:t>
      </w:r>
      <w:r>
        <w:t xml:space="preserve">   RESSURECTION    </w:t>
      </w:r>
      <w:r>
        <w:t xml:space="preserve">   REVERENCE    </w:t>
      </w:r>
      <w:r>
        <w:t xml:space="preserve">   SACRIFICE    </w:t>
      </w:r>
      <w:r>
        <w:t xml:space="preserve">   SIN    </w:t>
      </w:r>
      <w:r>
        <w:t xml:space="preserve">   TABERNACLE    </w:t>
      </w:r>
      <w:r>
        <w:t xml:space="preserve">   WINE    </w:t>
      </w:r>
      <w:r>
        <w:t xml:space="preserve">   WORD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</dc:title>
  <dcterms:created xsi:type="dcterms:W3CDTF">2021-10-11T07:08:09Z</dcterms:created>
  <dcterms:modified xsi:type="dcterms:W3CDTF">2021-10-11T07:08:09Z</dcterms:modified>
</cp:coreProperties>
</file>