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Conditional Sentence Matches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it snows,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if you finish and pass.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car breaks down,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 will be stranded.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 am sick tomorrow,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 will be hungry.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we don't eat breakfast,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if the doctor says so.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it is sunny and warm tomorrow,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if we don't know it.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 don't do my homework,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if you want it.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can go to the movies,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if there is a sale tomorrow.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will be good to get some bargains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 wont go swimming.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have a banana and apple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 wont pass this course.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clean the dishes for you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if you think I'm joking.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will buy a new 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you will have to work hard.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will have to go to hospital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if I am going to be late.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will let you know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if I can save some money.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will prove to you I'm telling the truth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if I can afford it.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will use the dictionary for that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if you are hungry.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will give you the newspaper to read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we can go to the beach.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the end of the course you will get a certificate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go and ask her for a date.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I am sad and unhappy,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if you clean your bedroom.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want to get a good grade and pass the course,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 hope you will comfort me.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really like that girl,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 will light the fire.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Conditional Sentence Matches</dc:title>
  <dcterms:created xsi:type="dcterms:W3CDTF">2021-11-05T03:48:45Z</dcterms:created>
  <dcterms:modified xsi:type="dcterms:W3CDTF">2021-11-05T03:48:45Z</dcterms:modified>
</cp:coreProperties>
</file>