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Crusade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Holy Roman Empire    </w:t>
      </w:r>
      <w:r>
        <w:t xml:space="preserve">   Anatolia    </w:t>
      </w:r>
      <w:r>
        <w:t xml:space="preserve">   Battles    </w:t>
      </w:r>
      <w:r>
        <w:t xml:space="preserve">   God    </w:t>
      </w:r>
      <w:r>
        <w:t xml:space="preserve">   Religion    </w:t>
      </w:r>
      <w:r>
        <w:t xml:space="preserve">   Franks    </w:t>
      </w:r>
      <w:r>
        <w:t xml:space="preserve">   Peter The Hermit    </w:t>
      </w:r>
      <w:r>
        <w:t xml:space="preserve">   Jews    </w:t>
      </w:r>
      <w:r>
        <w:t xml:space="preserve">   Seljuk Turk    </w:t>
      </w:r>
      <w:r>
        <w:t xml:space="preserve">   Byzantine Empire    </w:t>
      </w:r>
      <w:r>
        <w:t xml:space="preserve">   Pope Urban The Second    </w:t>
      </w:r>
      <w:r>
        <w:t xml:space="preserve">   War    </w:t>
      </w:r>
      <w:r>
        <w:t xml:space="preserve">   Muslim    </w:t>
      </w:r>
      <w:r>
        <w:t xml:space="preserve">   Jerusalem    </w:t>
      </w:r>
      <w:r>
        <w:t xml:space="preserve">   Holy Land    </w:t>
      </w:r>
      <w:r>
        <w:t xml:space="preserve">   Europe    </w:t>
      </w:r>
      <w:r>
        <w:t xml:space="preserve">   Christian    </w:t>
      </w:r>
      <w:r>
        <w:t xml:space="preserve">   Crusader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Crusade</dc:title>
  <dcterms:created xsi:type="dcterms:W3CDTF">2021-10-11T07:08:18Z</dcterms:created>
  <dcterms:modified xsi:type="dcterms:W3CDTF">2021-10-11T07:08:18Z</dcterms:modified>
</cp:coreProperties>
</file>