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created    </w:t>
      </w:r>
      <w:r>
        <w:t xml:space="preserve">   shapeless    </w:t>
      </w:r>
      <w:r>
        <w:t xml:space="preserve">   empty    </w:t>
      </w:r>
      <w:r>
        <w:t xml:space="preserve">   day    </w:t>
      </w:r>
      <w:r>
        <w:t xml:space="preserve">   night    </w:t>
      </w:r>
      <w:r>
        <w:t xml:space="preserve">   power    </w:t>
      </w:r>
      <w:r>
        <w:t xml:space="preserve">   hover    </w:t>
      </w:r>
      <w:r>
        <w:t xml:space="preserve">   heaven    </w:t>
      </w:r>
      <w:r>
        <w:t xml:space="preserve">   make    </w:t>
      </w:r>
      <w:r>
        <w:t xml:space="preserve">   Genesis    </w:t>
      </w:r>
      <w:r>
        <w:t xml:space="preserve">   darkness    </w:t>
      </w:r>
      <w:r>
        <w:t xml:space="preserve">   world    </w:t>
      </w:r>
      <w:r>
        <w:t xml:space="preserve">   light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</dc:title>
  <dcterms:created xsi:type="dcterms:W3CDTF">2021-10-11T07:08:54Z</dcterms:created>
  <dcterms:modified xsi:type="dcterms:W3CDTF">2021-10-11T07:08:54Z</dcterms:modified>
</cp:coreProperties>
</file>