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Day Guitar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harmony    </w:t>
      </w:r>
      <w:r>
        <w:t xml:space="preserve">   rhythm    </w:t>
      </w:r>
      <w:r>
        <w:t xml:space="preserve">   melody    </w:t>
      </w:r>
      <w:r>
        <w:t xml:space="preserve">   soundhole    </w:t>
      </w:r>
      <w:r>
        <w:t xml:space="preserve">   guitar    </w:t>
      </w:r>
      <w:r>
        <w:t xml:space="preserve">   chord    </w:t>
      </w:r>
      <w:r>
        <w:t xml:space="preserve">   fret    </w:t>
      </w:r>
      <w:r>
        <w:t xml:space="preserve">   fretboard    </w:t>
      </w:r>
      <w:r>
        <w:t xml:space="preserve">   music    </w:t>
      </w:r>
      <w:r>
        <w:t xml:space="preserve">   nylonstring    </w:t>
      </w:r>
      <w:r>
        <w:t xml:space="preserve">   pick    </w:t>
      </w:r>
      <w:r>
        <w:t xml:space="preserve">   rosette    </w:t>
      </w:r>
      <w:r>
        <w:t xml:space="preserve">   steelstring    </w:t>
      </w:r>
      <w:r>
        <w:t xml:space="preserve">   strings    </w:t>
      </w:r>
      <w:r>
        <w:t xml:space="preserve">   strum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 Guitar Words</dc:title>
  <dcterms:created xsi:type="dcterms:W3CDTF">2021-10-11T07:07:35Z</dcterms:created>
  <dcterms:modified xsi:type="dcterms:W3CDTF">2021-10-11T07:07:35Z</dcterms:modified>
</cp:coreProperties>
</file>