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nervous    </w:t>
      </w:r>
      <w:r>
        <w:t xml:space="preserve">   hallway    </w:t>
      </w:r>
      <w:r>
        <w:t xml:space="preserve">   principal    </w:t>
      </w:r>
      <w:r>
        <w:t xml:space="preserve">   lunchbox    </w:t>
      </w:r>
      <w:r>
        <w:t xml:space="preserve">   toast    </w:t>
      </w:r>
      <w:r>
        <w:t xml:space="preserve">   stumbled    </w:t>
      </w:r>
      <w:r>
        <w:t xml:space="preserve">   game    </w:t>
      </w:r>
      <w:r>
        <w:t xml:space="preserve">   silly    </w:t>
      </w:r>
      <w:r>
        <w:t xml:space="preserve">   lucky    </w:t>
      </w:r>
      <w:r>
        <w:t xml:space="preserve">   friends    </w:t>
      </w:r>
      <w:r>
        <w:t xml:space="preserve">   classmates    </w:t>
      </w:r>
      <w:r>
        <w:t xml:space="preserve">   school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2021-10-11T07:08:40Z</dcterms:created>
  <dcterms:modified xsi:type="dcterms:W3CDTF">2021-10-11T07:08:40Z</dcterms:modified>
</cp:coreProperties>
</file>