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Jitters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your brain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try to hit something and you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smack your hands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has a lot of ___ if they are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pebbles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stairs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goes on the corner of envelopes 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enemy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press with a computer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dirty room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feel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cookies, apples, and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take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your feet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in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soup come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little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Jitters</dc:title>
  <dcterms:created xsi:type="dcterms:W3CDTF">2021-10-11T07:08:56Z</dcterms:created>
  <dcterms:modified xsi:type="dcterms:W3CDTF">2021-10-11T07:08:56Z</dcterms:modified>
</cp:coreProperties>
</file>