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covers    </w:t>
      </w:r>
      <w:r>
        <w:t xml:space="preserve">   moaned    </w:t>
      </w:r>
      <w:r>
        <w:t xml:space="preserve">   nervous    </w:t>
      </w:r>
      <w:r>
        <w:t xml:space="preserve">   toast    </w:t>
      </w:r>
      <w:r>
        <w:t xml:space="preserve">   nonsense    </w:t>
      </w:r>
      <w:r>
        <w:t xml:space="preserve">   trudged    </w:t>
      </w:r>
      <w:r>
        <w:t xml:space="preserve">   crowded    </w:t>
      </w:r>
      <w:r>
        <w:t xml:space="preserve">   building    </w:t>
      </w:r>
      <w:r>
        <w:t xml:space="preserve">   fumbled    </w:t>
      </w:r>
      <w:r>
        <w:t xml:space="preserve">   teacher    </w:t>
      </w:r>
      <w:r>
        <w:t xml:space="preserve">   clammy    </w:t>
      </w:r>
      <w:r>
        <w:t xml:space="preserve">   school    </w:t>
      </w:r>
      <w:r>
        <w:t xml:space="preserve">   gushed    </w:t>
      </w:r>
      <w:r>
        <w:t xml:space="preserve">   principal    </w:t>
      </w:r>
      <w:r>
        <w:t xml:space="preserve">   jitters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2021-10-11T07:07:42Z</dcterms:created>
  <dcterms:modified xsi:type="dcterms:W3CDTF">2021-10-11T07:07:42Z</dcterms:modified>
</cp:coreProperties>
</file>