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anthill    </w:t>
      </w:r>
      <w:r>
        <w:t xml:space="preserve">   bathtub    </w:t>
      </w:r>
      <w:r>
        <w:t xml:space="preserve">   can    </w:t>
      </w:r>
      <w:r>
        <w:t xml:space="preserve">   man    </w:t>
      </w:r>
      <w:r>
        <w:t xml:space="preserve">   cat    </w:t>
      </w:r>
      <w:r>
        <w:t xml:space="preserve">   pond    </w:t>
      </w:r>
      <w:r>
        <w:t xml:space="preserve">   click    </w:t>
      </w:r>
      <w:r>
        <w:t xml:space="preserve">   jump    </w:t>
      </w:r>
      <w:r>
        <w:t xml:space="preserve">   stamp    </w:t>
      </w:r>
      <w:r>
        <w:t xml:space="preserve">   miss    </w:t>
      </w:r>
      <w:r>
        <w:t xml:space="preserve">   shut    </w:t>
      </w:r>
      <w:r>
        <w:t xml:space="preserve">   head    </w:t>
      </w:r>
      <w:r>
        <w:t xml:space="preserve">   mess    </w:t>
      </w:r>
      <w:r>
        <w:t xml:space="preserve">   snack    </w:t>
      </w:r>
      <w:r>
        <w:t xml:space="preserve">   crop    </w:t>
      </w:r>
      <w:r>
        <w:t xml:space="preserve">   luck    </w:t>
      </w:r>
      <w:r>
        <w:t xml:space="preserve">   rock    </w:t>
      </w:r>
      <w:r>
        <w:t xml:space="preserve">   sick    </w:t>
      </w:r>
      <w:r>
        <w:t xml:space="preserve">   step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2021-10-11T07:08:05Z</dcterms:created>
  <dcterms:modified xsi:type="dcterms:W3CDTF">2021-10-11T07:08:05Z</dcterms:modified>
</cp:coreProperties>
</file>