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p>
      <w:pPr>
        <w:pStyle w:val="Questions"/>
      </w:pPr>
      <w:r>
        <w:t xml:space="preserve">1. LITLHAN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HBUTATB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KLCCI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RPOC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AHED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UJPM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CUKL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MESS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ISSM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USHT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CSKNA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PASMT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ESPT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2021-10-11T07:08:07Z</dcterms:created>
  <dcterms:modified xsi:type="dcterms:W3CDTF">2021-10-11T07:08:07Z</dcterms:modified>
</cp:coreProperties>
</file>