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First Day Piano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chord    </w:t>
      </w:r>
      <w:r>
        <w:t xml:space="preserve">   harmony    </w:t>
      </w:r>
      <w:r>
        <w:t xml:space="preserve">   melody    </w:t>
      </w:r>
      <w:r>
        <w:t xml:space="preserve">   rhythm    </w:t>
      </w:r>
      <w:r>
        <w:t xml:space="preserve">   halfnote    </w:t>
      </w:r>
      <w:r>
        <w:t xml:space="preserve">   quarternote    </w:t>
      </w:r>
      <w:r>
        <w:t xml:space="preserve">   blackkey    </w:t>
      </w:r>
      <w:r>
        <w:t xml:space="preserve">   whitekey    </w:t>
      </w:r>
      <w:r>
        <w:t xml:space="preserve">   lowtones    </w:t>
      </w:r>
      <w:r>
        <w:t xml:space="preserve">   middle tones    </w:t>
      </w:r>
      <w:r>
        <w:t xml:space="preserve">   hightones    </w:t>
      </w:r>
      <w:r>
        <w:t xml:space="preserve">   right    </w:t>
      </w:r>
      <w:r>
        <w:t xml:space="preserve">   left     </w:t>
      </w:r>
      <w:r>
        <w:t xml:space="preserve">   fingers    </w:t>
      </w:r>
      <w:r>
        <w:t xml:space="preserve">   upbeat    </w:t>
      </w:r>
      <w:r>
        <w:t xml:space="preserve">   forte    </w:t>
      </w:r>
      <w:r>
        <w:t xml:space="preserve">   tempo    </w:t>
      </w:r>
      <w:r>
        <w:t xml:space="preserve">   flat    </w:t>
      </w:r>
      <w:r>
        <w:t xml:space="preserve">   sharp     </w:t>
      </w:r>
      <w:r>
        <w:t xml:space="preserve">   music    </w:t>
      </w:r>
      <w:r>
        <w:t xml:space="preserve">   piano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Day Piano Words</dc:title>
  <dcterms:created xsi:type="dcterms:W3CDTF">2021-10-11T07:07:36Z</dcterms:created>
  <dcterms:modified xsi:type="dcterms:W3CDTF">2021-10-11T07:07:36Z</dcterms:modified>
</cp:coreProperties>
</file>