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Day and Lesson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Fue inventado en el año 3500 B.C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hizo cuando Chucky te persiguio (chased you)?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hicieron los luces cuando fuiste  al baño?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¿Qué hiciste Coco el gorila con sus manos?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¿Qué hiciste cuando tu rompe su jugete?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¿Qué hiciste el golfista cerca de hoyo (hole)?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hiciste tu mama cuando no limpiaste el bano?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hacen los jugadores de béisbol?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es un erizo? (Hedgehog. As of 2015, this is legal)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hizo el pequeño?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¿Hippy?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Hace  mucho tiempio...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¿Qué hizo cuando cruzaste la calle?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Day and Lesson 1 Vocabulary</dc:title>
  <dcterms:created xsi:type="dcterms:W3CDTF">2021-10-11T07:07:56Z</dcterms:created>
  <dcterms:modified xsi:type="dcterms:W3CDTF">2021-10-11T07:07:56Z</dcterms:modified>
</cp:coreProperties>
</file>