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Day at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Homework    </w:t>
      </w:r>
      <w:r>
        <w:t xml:space="preserve">   Fun    </w:t>
      </w:r>
      <w:r>
        <w:t xml:space="preserve">   Learning    </w:t>
      </w:r>
      <w:r>
        <w:t xml:space="preserve">   Friends    </w:t>
      </w:r>
      <w:r>
        <w:t xml:space="preserve">   Hardworking    </w:t>
      </w:r>
      <w:r>
        <w:t xml:space="preserve">   Books    </w:t>
      </w:r>
      <w:r>
        <w:t xml:space="preserve">   Cleanliness    </w:t>
      </w:r>
      <w:r>
        <w:t xml:space="preserve">   Generous    </w:t>
      </w:r>
      <w:r>
        <w:t xml:space="preserve">   Pencil-Case    </w:t>
      </w:r>
      <w:r>
        <w:t xml:space="preserve">   Order    </w:t>
      </w:r>
      <w:r>
        <w:t xml:space="preserve">   Rules    </w:t>
      </w:r>
      <w:r>
        <w:t xml:space="preserve">   Kind    </w:t>
      </w:r>
      <w:r>
        <w:t xml:space="preserve">   Respect    </w:t>
      </w:r>
      <w:r>
        <w:t xml:space="preserve">   Classroom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 at School</dc:title>
  <dcterms:created xsi:type="dcterms:W3CDTF">2021-10-11T07:08:28Z</dcterms:created>
  <dcterms:modified xsi:type="dcterms:W3CDTF">2021-10-11T07:08:28Z</dcterms:modified>
</cp:coreProperties>
</file>