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Day of 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Mommom will bake this for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is not about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 and Mary traveled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gift fro the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no room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angel said “do not be ————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Today we will light the ——-wreath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evil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received the first news of Jesus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get lots of Christmas cards in the —-/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of Advent</dc:title>
  <dcterms:created xsi:type="dcterms:W3CDTF">2021-10-11T07:09:01Z</dcterms:created>
  <dcterms:modified xsi:type="dcterms:W3CDTF">2021-10-11T07:09:01Z</dcterms:modified>
</cp:coreProperties>
</file>