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Day of Middle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Backpack    </w:t>
      </w:r>
      <w:r>
        <w:t xml:space="preserve">   Bells    </w:t>
      </w:r>
      <w:r>
        <w:t xml:space="preserve">   Breakfast    </w:t>
      </w:r>
      <w:r>
        <w:t xml:space="preserve">   Bus    </w:t>
      </w:r>
      <w:r>
        <w:t xml:space="preserve">   Classroom    </w:t>
      </w:r>
      <w:r>
        <w:t xml:space="preserve">   Confidence    </w:t>
      </w:r>
      <w:r>
        <w:t xml:space="preserve">   Friends    </w:t>
      </w:r>
      <w:r>
        <w:t xml:space="preserve">   Gym    </w:t>
      </w:r>
      <w:r>
        <w:t xml:space="preserve">   Homework    </w:t>
      </w:r>
      <w:r>
        <w:t xml:space="preserve">   Locker    </w:t>
      </w:r>
      <w:r>
        <w:t xml:space="preserve">   Lunch    </w:t>
      </w:r>
      <w:r>
        <w:t xml:space="preserve">   Math    </w:t>
      </w:r>
      <w:r>
        <w:t xml:space="preserve">   Notebook    </w:t>
      </w:r>
      <w:r>
        <w:t xml:space="preserve">   Planner    </w:t>
      </w:r>
      <w:r>
        <w:t xml:space="preserve">   Responsibility    </w:t>
      </w:r>
      <w:r>
        <w:t xml:space="preserve">   Schedule    </w:t>
      </w:r>
      <w:r>
        <w:t xml:space="preserve">   School    </w:t>
      </w:r>
      <w:r>
        <w:t xml:space="preserve">   School Psychologist    </w:t>
      </w:r>
      <w:r>
        <w:t xml:space="preserve">   Science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of Middle School</dc:title>
  <dcterms:created xsi:type="dcterms:W3CDTF">2021-10-11T07:08:32Z</dcterms:created>
  <dcterms:modified xsi:type="dcterms:W3CDTF">2021-10-11T07:08:32Z</dcterms:modified>
</cp:coreProperties>
</file>