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Day of School!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Grades    </w:t>
      </w:r>
      <w:r>
        <w:t xml:space="preserve">   Friends    </w:t>
      </w:r>
      <w:r>
        <w:t xml:space="preserve">   Apple    </w:t>
      </w:r>
      <w:r>
        <w:t xml:space="preserve">   Binder    </w:t>
      </w:r>
      <w:r>
        <w:t xml:space="preserve">   Books    </w:t>
      </w:r>
      <w:r>
        <w:t xml:space="preserve">   Bus    </w:t>
      </w:r>
      <w:r>
        <w:t xml:space="preserve">   Desk    </w:t>
      </w:r>
      <w:r>
        <w:t xml:space="preserve">   Folder    </w:t>
      </w:r>
      <w:r>
        <w:t xml:space="preserve">   Homework    </w:t>
      </w:r>
      <w:r>
        <w:t xml:space="preserve">   Kindergarten    </w:t>
      </w:r>
      <w:r>
        <w:t xml:space="preserve">   Math    </w:t>
      </w:r>
      <w:r>
        <w:t xml:space="preserve">   Miss Schatz    </w:t>
      </w:r>
      <w:r>
        <w:t xml:space="preserve">   Nurse    </w:t>
      </w:r>
      <w:r>
        <w:t xml:space="preserve">   Pencil    </w:t>
      </w:r>
      <w:r>
        <w:t xml:space="preserve">   Reading    </w:t>
      </w:r>
      <w:r>
        <w:t xml:space="preserve">   Recess    </w:t>
      </w:r>
      <w:r>
        <w:t xml:space="preserve">   Science    </w:t>
      </w:r>
      <w:r>
        <w:t xml:space="preserve">   Second Grade    </w:t>
      </w:r>
      <w:r>
        <w:t xml:space="preserve">   Snack    </w:t>
      </w:r>
      <w:r>
        <w:t xml:space="preserve">   Social Studies    </w:t>
      </w:r>
      <w:r>
        <w:t xml:space="preserve">   Sticker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of School!</dc:title>
  <dcterms:created xsi:type="dcterms:W3CDTF">2021-10-11T07:08:48Z</dcterms:created>
  <dcterms:modified xsi:type="dcterms:W3CDTF">2021-10-11T07:08:48Z</dcterms:modified>
</cp:coreProperties>
</file>