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Declension Nouns in Genitive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troops, forces (a military term)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favor, influence, grace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scarcity,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earth,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road,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supply,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fame,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Declension Nouns in Genitive</dc:title>
  <dcterms:created xsi:type="dcterms:W3CDTF">2021-10-11T07:09:16Z</dcterms:created>
  <dcterms:modified xsi:type="dcterms:W3CDTF">2021-10-11T07:09:16Z</dcterms:modified>
</cp:coreProperties>
</file>